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Guides &amp; Educational Resources for Musicians</w:t>
      </w:r>
    </w:p>
    <w:p>
      <w:r>
        <w:t>Education is an important part of growing as a musician. From mastering your instrument to understanding the business side of music, there are countless resources available to help you improve your skills and knowledge. This guide will highlight some of the best resources and guides for musicians to expand their learning.</w:t>
      </w:r>
    </w:p>
    <w:p>
      <w:pPr>
        <w:pStyle w:val="Heading1"/>
      </w:pPr>
      <w:r>
        <w:t>1. Learning Music Theory</w:t>
      </w:r>
    </w:p>
    <w:p>
      <w:r>
        <w:t>Music theory is the foundation of songwriting and performance. Understanding scales, chords, progressions, and rhythm can take your music to the next level.</w:t>
      </w:r>
    </w:p>
    <w:p>
      <w:r>
        <w:rPr>
          <w:b/>
        </w:rPr>
        <w:t xml:space="preserve">• YouTube Channels: </w:t>
      </w:r>
      <w:r>
        <w:t>Channels like "Music Matters" and "Michael New" offer accessible music theory lessons for all skill levels. You can learn about harmony, melody, rhythm, and more.</w:t>
      </w:r>
    </w:p>
    <w:p>
      <w:r>
        <w:rPr>
          <w:b/>
        </w:rPr>
        <w:t xml:space="preserve">• Websites: </w:t>
      </w:r>
      <w:r>
        <w:t>Websites like musictheory.net provide free interactive tools and lessons to help you master the basics of music theory. For more advanced theory, check out sites like Coursera or Udemy.</w:t>
      </w:r>
    </w:p>
    <w:p>
      <w:r>
        <w:rPr>
          <w:b/>
        </w:rPr>
        <w:t xml:space="preserve">• Books: </w:t>
      </w:r>
      <w:r>
        <w:t>Books like "The Complete Idiot’s Guide to Music Theory" and "Music Theory for Dummies" are great resources for musicians who want to deepen their understanding of theory at their own pace.</w:t>
      </w:r>
    </w:p>
    <w:p>
      <w:pPr>
        <w:pStyle w:val="Heading1"/>
      </w:pPr>
      <w:r>
        <w:t>2. Learning to Produce Music</w:t>
      </w:r>
    </w:p>
    <w:p>
      <w:r>
        <w:t>Music production is a valuable skill for musicians who want to create and record their own music. There are many resources available to help you get started with production, even if you’re new to it.</w:t>
      </w:r>
    </w:p>
    <w:p>
      <w:r>
        <w:rPr>
          <w:b/>
        </w:rPr>
        <w:t xml:space="preserve">• DAW Tutorials: </w:t>
      </w:r>
      <w:r>
        <w:t>YouTube channels like "In the Mix" and "ADSR Music Production" provide tutorials on using popular DAWs (digital audio workstations) like Ableton Live, FL Studio, and Logic Pro.</w:t>
      </w:r>
    </w:p>
    <w:p>
      <w:r>
        <w:rPr>
          <w:b/>
        </w:rPr>
        <w:t xml:space="preserve">• Online Courses: </w:t>
      </w:r>
      <w:r>
        <w:t>Platforms like Skillshare, Udemy, and Lynda offer comprehensive courses on music production, sound design, and mixing and mastering. These courses can help you become proficient in producing your own tracks.</w:t>
      </w:r>
    </w:p>
    <w:p>
      <w:pPr>
        <w:pStyle w:val="Heading1"/>
      </w:pPr>
      <w:r>
        <w:t>3. Learning Music Business Skills</w:t>
      </w:r>
    </w:p>
    <w:p>
      <w:r>
        <w:t>Understanding the business side of the music industry is crucial for musicians who want to manage their careers independently. Learning about contracts, royalties, and marketing will help you succeed as an artist.</w:t>
      </w:r>
    </w:p>
    <w:p>
      <w:r>
        <w:rPr>
          <w:b/>
        </w:rPr>
        <w:t xml:space="preserve">• Websites and Blogs: </w:t>
      </w:r>
      <w:r>
        <w:t>Sites like Ari’s Take and The Music Business Toolbox provide practical advice for musicians navigating the music industry. You can learn about everything from booking gigs to negotiating contracts.</w:t>
      </w:r>
    </w:p>
    <w:p>
      <w:r>
        <w:rPr>
          <w:b/>
        </w:rPr>
        <w:t xml:space="preserve">• Books: </w:t>
      </w:r>
      <w:r>
        <w:t>Books like "All You Need to Know About the Music Business" by Donald Passman and "Music Money and Success" by Jeffrey Brabec are great resources for learning the ins and outs of the music industry.</w:t>
      </w:r>
    </w:p>
    <w:p>
      <w:pPr>
        <w:pStyle w:val="Heading1"/>
      </w:pPr>
      <w:r>
        <w:t>4. Learning New Instruments</w:t>
      </w:r>
    </w:p>
    <w:p>
      <w:r>
        <w:t>Whether you’re picking up your first instrument or adding a new one to your repertoire, there are resources available to help you improve your skills.</w:t>
      </w:r>
    </w:p>
    <w:p>
      <w:r>
        <w:rPr>
          <w:b/>
        </w:rPr>
        <w:t xml:space="preserve">• Online Courses: </w:t>
      </w:r>
      <w:r>
        <w:t>YouTube channels like "JustinGuitar" (for guitar) and "Piano Lessons On The Web" (for piano) offer beginner to advanced lessons for musicians of all skill levels.</w:t>
      </w:r>
    </w:p>
    <w:p>
      <w:r>
        <w:rPr>
          <w:b/>
        </w:rPr>
        <w:t xml:space="preserve">• Practice Apps: </w:t>
      </w:r>
      <w:r>
        <w:t>Apps like Yousician and Simply Piano provide interactive learning experiences for musicians who want to practice playing instruments with feedback in real-time.</w:t>
      </w:r>
    </w:p>
    <w:p>
      <w:r>
        <w:t>Learning and growing as a musician is a lifelong process. By leveraging these educational resources, you can continue to hone your skills, expand your knowledge, and achieve your musical goals. Whether you’re learning music theory, production, or the business side of the industry, there are countless guides and tools available to help you succeed.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