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Music Marketing &amp; Promotion</w:t>
      </w:r>
    </w:p>
    <w:p>
      <w:r>
        <w:t>In today’s competitive music industry, marketing and promotion are essential to getting your music heard. While creating great music is the first step, knowing how to effectively market and promote your work can help you reach a larger audience and grow your fanbase. This guide will provide tips and strategies for promoting your music successfully.</w:t>
      </w:r>
    </w:p>
    <w:p>
      <w:pPr>
        <w:pStyle w:val="Heading1"/>
      </w:pPr>
      <w:r>
        <w:t>1. Building Your Brand as an Artist</w:t>
      </w:r>
    </w:p>
    <w:p>
      <w:r>
        <w:t>Your brand is more than just your music—it’s how you present yourself to the world. Building a strong brand helps you stand out from other artists and creates a lasting impression on your audience.</w:t>
      </w:r>
    </w:p>
    <w:p>
      <w:r>
        <w:rPr>
          <w:b/>
        </w:rPr>
        <w:t xml:space="preserve">• Define Your Identity: </w:t>
      </w:r>
      <w:r>
        <w:t>What do you want to be known for as an artist? Your brand should reflect your unique sound, style, and personality. Take time to think about your values, image, and the message you want to convey through your music.</w:t>
      </w:r>
    </w:p>
    <w:p>
      <w:r>
        <w:rPr>
          <w:b/>
        </w:rPr>
        <w:t xml:space="preserve">• Be Consistent: </w:t>
      </w:r>
      <w:r>
        <w:t>Consistency is key when it comes to branding. Make sure your visuals, social media content, and promotional materials all align with your brand’s identity. This helps reinforce your image in the minds of your fans.</w:t>
      </w:r>
    </w:p>
    <w:p>
      <w:r>
        <w:rPr>
          <w:b/>
        </w:rPr>
        <w:t xml:space="preserve">• Develop a Visual Identity: </w:t>
      </w:r>
      <w:r>
        <w:t>Your visuals (album artwork, photos, videos, etc.) are a major part of your brand. Invest time in creating a cohesive visual identity that complements your music and appeals to your target audience.</w:t>
      </w:r>
    </w:p>
    <w:p>
      <w:pPr>
        <w:pStyle w:val="Heading1"/>
      </w:pPr>
      <w:r>
        <w:t>2. Social Media &amp; Online Promotion</w:t>
      </w:r>
    </w:p>
    <w:p>
      <w:r>
        <w:t>In today’s digital age, social media is one of the most effective tools for promoting your music. Having a strong online presence can help you engage with fans, build a community, and promote your releases.</w:t>
      </w:r>
    </w:p>
    <w:p>
      <w:r>
        <w:rPr>
          <w:b/>
        </w:rPr>
        <w:t xml:space="preserve">• Choose the Right Platforms: </w:t>
      </w:r>
      <w:r>
        <w:t>You don’t need to be active on every social media platform, but you should focus on the ones where your target audience is most active. Popular platforms for musicians include Instagram, TikTok, YouTube, and Twitter.</w:t>
      </w:r>
    </w:p>
    <w:p>
      <w:r>
        <w:rPr>
          <w:b/>
        </w:rPr>
        <w:t xml:space="preserve">• Engage with Your Fans: </w:t>
      </w:r>
      <w:r>
        <w:t>Social media isn’t just about promoting your music—it’s about building relationships with your audience. Respond to comments, share behind-the-scenes content, and show appreciation for your fans to keep them engaged.</w:t>
      </w:r>
    </w:p>
    <w:p>
      <w:r>
        <w:rPr>
          <w:b/>
        </w:rPr>
        <w:t xml:space="preserve">• Use Hashtags and Collaborations: </w:t>
      </w:r>
      <w:r>
        <w:t>Hashtags help increase the visibility of your posts, while collaborations with other artists or influencers can help you reach new audiences. Look for opportunities to collaborate with others in your genre.</w:t>
      </w:r>
    </w:p>
    <w:p>
      <w:pPr>
        <w:pStyle w:val="Heading1"/>
      </w:pPr>
      <w:r>
        <w:t>3. Releasing Music Strategically</w:t>
      </w:r>
    </w:p>
    <w:p>
      <w:r>
        <w:t>Releasing music is more than just uploading tracks online. A well-planned release strategy can maximize the impact of your music and ensure it reaches the right audience.</w:t>
      </w:r>
    </w:p>
    <w:p>
      <w:r>
        <w:rPr>
          <w:b/>
        </w:rPr>
        <w:t xml:space="preserve">• Plan Ahead: </w:t>
      </w:r>
      <w:r>
        <w:t>Before releasing new music, create a promotional plan that includes social media teasers, email newsletters, and collaborations to build anticipation. Make sure to have all your promotional assets ready in advance.</w:t>
      </w:r>
    </w:p>
    <w:p>
      <w:r>
        <w:rPr>
          <w:b/>
        </w:rPr>
        <w:t xml:space="preserve">• Release Singles Before Albums: </w:t>
      </w:r>
      <w:r>
        <w:t>Releasing singles before a full album allows you to build momentum and grow your audience gradually. Each single gives you an opportunity to promote your music and reach new listeners.</w:t>
      </w:r>
    </w:p>
    <w:p>
      <w:r>
        <w:rPr>
          <w:b/>
        </w:rPr>
        <w:t xml:space="preserve">• Timing Is Everything: </w:t>
      </w:r>
      <w:r>
        <w:t>Be strategic about when you release your music. Consider factors like holidays, major industry events, and other artist releases that might impact your visibility.</w:t>
      </w:r>
    </w:p>
    <w:p>
      <w:pPr>
        <w:pStyle w:val="Heading1"/>
      </w:pPr>
      <w:r>
        <w:t>4. Working with Press and Playlists</w:t>
      </w:r>
    </w:p>
    <w:p>
      <w:r>
        <w:t>Getting featured in music blogs, magazines, and playlists can significantly boost your exposure. Learning how to pitch to press and playlist curators is an important skill for independent artists.</w:t>
      </w:r>
    </w:p>
    <w:p>
      <w:r>
        <w:rPr>
          <w:b/>
        </w:rPr>
        <w:t xml:space="preserve">• Write a Press Release: </w:t>
      </w:r>
      <w:r>
        <w:t>A well-written press release can help you get noticed by music blogs and journalists. Include key details about your release, such as the inspiration behind it, any notable collaborators, and your goals for the project.</w:t>
      </w:r>
    </w:p>
    <w:p>
      <w:r>
        <w:rPr>
          <w:b/>
        </w:rPr>
        <w:t xml:space="preserve">• Build Relationships with Journalists: </w:t>
      </w:r>
      <w:r>
        <w:t>Developing relationships with music journalists and bloggers can help you secure coverage for future releases. Engage with their content on social media and send personalized pitches when reaching out.</w:t>
      </w:r>
    </w:p>
    <w:p>
      <w:r>
        <w:rPr>
          <w:b/>
        </w:rPr>
        <w:t xml:space="preserve">• Submit to Playlists: </w:t>
      </w:r>
      <w:r>
        <w:t>Getting your music featured on popular playlists (especially on Spotify) can introduce your work to thousands of new listeners. Submit your songs to playlist curators, and consider using platforms like SubmitHub to reach influencers.</w:t>
      </w:r>
    </w:p>
    <w:p>
      <w:r>
        <w:t>Successful music marketing requires a combination of branding, online promotion, strategic releases, and building relationships with press and playlist curators. By putting in the effort to promote your music effectively, you can grow your fanbase and take your career to new heights.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