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Rhyming Techniques &amp; Wordplay</w:t>
      </w:r>
    </w:p>
    <w:p>
      <w:r>
        <w:t>Rhyme is one of the most powerful tools in lyric writing. When used effectively, it can make a song catchy and memorable. But rhyming isn’t just about choosing words that sound alike; it's about creating rhythm, flow, and sometimes even surprise. This guide will walk you through different rhyme techniques and how to incorporate clever wordplay into your lyrics.</w:t>
      </w:r>
    </w:p>
    <w:p>
      <w:pPr>
        <w:pStyle w:val="Heading1"/>
      </w:pPr>
      <w:r>
        <w:t>1. Understanding Different Types of Rhymes</w:t>
      </w:r>
    </w:p>
    <w:p>
      <w:r>
        <w:t>Not all rhymes are created equal. Here are the different types of rhymes you can use to add depth to your lyrics:</w:t>
      </w:r>
    </w:p>
    <w:p>
      <w:r>
        <w:rPr>
          <w:b/>
        </w:rPr>
        <w:t xml:space="preserve">• Perfect Rhyme: </w:t>
      </w:r>
      <w:r>
        <w:t>These are rhymes where the final vowel and consonant sounds of two words match perfectly, like “love” and “above” or “night” and “light.”</w:t>
      </w:r>
    </w:p>
    <w:p>
      <w:r>
        <w:rPr>
          <w:b/>
        </w:rPr>
        <w:t xml:space="preserve">• Slant Rhyme (Near Rhyme): </w:t>
      </w:r>
      <w:r>
        <w:t>These rhymes aren’t exact but close enough to create a similar sound. For example, “home” and “stone.” Slant rhymes give your lyrics more flexibility and can avoid sounding too predictable.</w:t>
      </w:r>
    </w:p>
    <w:p>
      <w:r>
        <w:rPr>
          <w:b/>
        </w:rPr>
        <w:t xml:space="preserve">• Internal Rhyme: </w:t>
      </w:r>
      <w:r>
        <w:t>These occur within a single line of lyrics rather than at the end of two separate lines. For example, “I’m running in circles, my thoughts start to whirl.” Internal rhymes help create a smoother, more melodic flow.</w:t>
      </w:r>
    </w:p>
    <w:p>
      <w:r>
        <w:rPr>
          <w:b/>
        </w:rPr>
        <w:t xml:space="preserve">• Eye Rhyme: </w:t>
      </w:r>
      <w:r>
        <w:t>Words that look like they should rhyme but don’t when spoken aloud, such as “love” and “move.” These can be used creatively for visual lyrics or poetic effect.</w:t>
      </w:r>
    </w:p>
    <w:p>
      <w:pPr>
        <w:pStyle w:val="Heading1"/>
      </w:pPr>
      <w:r>
        <w:t>2. Rhyming Schemes</w:t>
      </w:r>
    </w:p>
    <w:p>
      <w:r>
        <w:t>A rhyming scheme is the pattern in which rhymes occur in a song. Popular rhyming schemes can help give structure to your lyrics while making them more engaging. Here are some common schemes to consider:</w:t>
      </w:r>
    </w:p>
    <w:p>
      <w:r>
        <w:rPr>
          <w:b/>
        </w:rPr>
        <w:t xml:space="preserve">• AABB: </w:t>
      </w:r>
      <w:r>
        <w:t>Each pair of lines rhyme with each other.</w:t>
      </w:r>
    </w:p>
    <w:p>
      <w:r>
        <w:t>Example:</w:t>
      </w:r>
    </w:p>
    <w:p>
      <w:r>
        <w:t>You are my fire (A)</w:t>
        <w:br/>
        <w:t>My one desire (A)</w:t>
        <w:br/>
        <w:t>Believe when I say (B)</w:t>
        <w:br/>
        <w:t>I want it that way (B)</w:t>
      </w:r>
    </w:p>
    <w:p>
      <w:r>
        <w:rPr>
          <w:b/>
        </w:rPr>
        <w:t xml:space="preserve">• ABAB: </w:t>
      </w:r>
      <w:r>
        <w:t>Alternating lines rhyme.</w:t>
      </w:r>
    </w:p>
    <w:p>
      <w:r>
        <w:t>Example:</w:t>
      </w:r>
    </w:p>
    <w:p>
      <w:r>
        <w:t>I’m feeling lost (A)</w:t>
        <w:br/>
        <w:t>As the night goes on (B)</w:t>
        <w:br/>
        <w:t>I count the cost (A)</w:t>
        <w:br/>
        <w:t>Of what I’ve done wrong (B)</w:t>
      </w:r>
    </w:p>
    <w:p>
      <w:r>
        <w:rPr>
          <w:b/>
        </w:rPr>
        <w:t xml:space="preserve">• AAAA: </w:t>
      </w:r>
      <w:r>
        <w:t>Every line in the stanza rhymes with the others.</w:t>
      </w:r>
    </w:p>
    <w:p>
      <w:r>
        <w:t>Example:</w:t>
      </w:r>
    </w:p>
    <w:p>
      <w:r>
        <w:t>In the dark I see the light (A)</w:t>
        <w:br/>
        <w:t>It shines so bright, no end in sight (A)</w:t>
        <w:br/>
        <w:t>I reach out far with all my might (A)</w:t>
        <w:br/>
        <w:t>To grasp the star, to hold it tight (A)</w:t>
      </w:r>
    </w:p>
    <w:p>
      <w:pPr>
        <w:pStyle w:val="Heading1"/>
      </w:pPr>
      <w:r>
        <w:t>3. Using Wordplay to Enhance Rhymes</w:t>
      </w:r>
    </w:p>
    <w:p>
      <w:r>
        <w:t>Wordplay adds layers of meaning to your lyrics and can make your rhymes more interesting and clever. Here are some tips for incorporating wordplay:</w:t>
      </w:r>
    </w:p>
    <w:p>
      <w:r>
        <w:rPr>
          <w:b/>
        </w:rPr>
        <w:t xml:space="preserve">• Double Meanings (Puns): </w:t>
      </w:r>
      <w:r>
        <w:t>Use words that have multiple meanings to add depth to your lyrics. For example, “I’ll fall for you” can mean falling in love or literally falling.</w:t>
      </w:r>
    </w:p>
    <w:p>
      <w:r>
        <w:rPr>
          <w:b/>
        </w:rPr>
        <w:t xml:space="preserve">• Metaphors and Similes: </w:t>
      </w:r>
      <w:r>
        <w:t>Comparing one thing to another adds richness to your lyrics. For example, “My heart is a ticking bomb” conveys tension and urgency.</w:t>
      </w:r>
    </w:p>
    <w:p>
      <w:r>
        <w:rPr>
          <w:b/>
        </w:rPr>
        <w:t xml:space="preserve">• Alliteration: </w:t>
      </w:r>
      <w:r>
        <w:t>The repetition of the same sound at the beginning of multiple words in a line can create a musical effect. For example, “She sells seashells by the seashore.”</w:t>
      </w:r>
    </w:p>
    <w:p>
      <w:pPr>
        <w:pStyle w:val="Heading1"/>
      </w:pPr>
      <w:r>
        <w:t>4. Avoiding Predictable Rhymes</w:t>
      </w:r>
    </w:p>
    <w:p>
      <w:r>
        <w:t>While perfect rhymes are common, too many predictable rhymes can make a song feel monotonous or cliché. Here’s how to avoid that:</w:t>
      </w:r>
    </w:p>
    <w:p>
      <w:r>
        <w:rPr>
          <w:b/>
        </w:rPr>
        <w:t xml:space="preserve">• Use Slant Rhymes: </w:t>
      </w:r>
      <w:r>
        <w:t>Slant rhymes can help you avoid overly predictable perfect rhymes while keeping the lyrical flow.</w:t>
      </w:r>
    </w:p>
    <w:p>
      <w:r>
        <w:rPr>
          <w:b/>
        </w:rPr>
        <w:t xml:space="preserve">• Switch Up Rhyming Schemes: </w:t>
      </w:r>
      <w:r>
        <w:t>If you always use an AABB rhyme scheme, try switching to ABAB or another pattern to keep things fresh.</w:t>
      </w:r>
    </w:p>
    <w:p>
      <w:r>
        <w:rPr>
          <w:b/>
        </w:rPr>
        <w:t xml:space="preserve">• Surprise the Listener: </w:t>
      </w:r>
      <w:r>
        <w:t>Use unexpected word choices or switch up the rhythm and rhyme structure in a bridge or verse to create a unique moment in your song.</w:t>
      </w:r>
    </w:p>
    <w:p>
      <w:pPr>
        <w:pStyle w:val="Heading1"/>
      </w:pPr>
      <w:r>
        <w:t>5. Experimenting with Rhythmic Rhymes</w:t>
      </w:r>
    </w:p>
    <w:p>
      <w:r>
        <w:t>Rhymes don’t just have to come at the end of a line. You can also play with where rhymes fall in your lyrics to create a more complex rhythm:</w:t>
      </w:r>
    </w:p>
    <w:p>
      <w:r>
        <w:rPr>
          <w:b/>
        </w:rPr>
        <w:t xml:space="preserve">• Mid-Line Rhymes: </w:t>
      </w:r>
      <w:r>
        <w:t>Try placing rhymes in the middle of a line instead of at the end. For example: “I’m spinning in a spiral, feeling so viral.”</w:t>
      </w:r>
    </w:p>
    <w:p>
      <w:r>
        <w:rPr>
          <w:b/>
        </w:rPr>
        <w:t xml:space="preserve">• Offbeat Rhymes: </w:t>
      </w:r>
      <w:r>
        <w:t>Experiment with placing rhymes offbeat or in syncopated rhythms to create a more dynamic flow.</w:t>
      </w:r>
    </w:p>
    <w:p>
      <w:r>
        <w:t>Rhyming is a critical aspect of lyric writing, but it’s more than just matching sounds. By exploring different rhyme techniques, playing with word meanings, and avoiding predictability, you can take your lyric writing to the next level. Don’t be afraid to experiment with both rhyme and rhythm to create fresh, engaging lyrics.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