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Vocal Techniques</w:t>
      </w:r>
    </w:p>
    <w:p>
      <w:r>
        <w:t>Strong vocal technique is crucial for delivering a powerful and controlled performance. Whether you're recording in the studio or performing live, understanding how to use your voice properly can make a huge difference. This guide will walk you through essential vocal techniques to improve your singing range, breath control, and overall performance.</w:t>
      </w:r>
    </w:p>
    <w:p>
      <w:pPr>
        <w:pStyle w:val="Heading1"/>
      </w:pPr>
      <w:r>
        <w:t>1. Improving Vocal Range</w:t>
      </w:r>
    </w:p>
    <w:p>
      <w:r>
        <w:t>Expanding your vocal range allows you to hit higher or lower notes without straining your voice. Here are some tips for improving your vocal range:</w:t>
      </w:r>
    </w:p>
    <w:p>
      <w:r>
        <w:rPr>
          <w:b/>
        </w:rPr>
        <w:t xml:space="preserve">• Warm-Up Properly: </w:t>
      </w:r>
      <w:r>
        <w:t>Always start with vocal warm-ups before practicing. This prevents strain and prepares your vocal cords to stretch and hit higher or lower notes.</w:t>
      </w:r>
    </w:p>
    <w:p>
      <w:r>
        <w:rPr>
          <w:b/>
        </w:rPr>
        <w:t xml:space="preserve">• Practice Scales: </w:t>
      </w:r>
      <w:r>
        <w:t>Sing scales starting in a comfortable range and gradually move higher or lower. This helps stretch your vocal cords gently over time.</w:t>
      </w:r>
    </w:p>
    <w:p>
      <w:r>
        <w:rPr>
          <w:b/>
        </w:rPr>
        <w:t xml:space="preserve">• Use Your Chest and Head Voice: </w:t>
      </w:r>
      <w:r>
        <w:t>To expand your range, practice transitioning smoothly between your chest voice (lower register) and head voice (higher register). This will allow you to sing in a broader range with ease.</w:t>
      </w:r>
    </w:p>
    <w:p>
      <w:pPr>
        <w:pStyle w:val="Heading1"/>
      </w:pPr>
      <w:r>
        <w:t>2. Breath Control</w:t>
      </w:r>
    </w:p>
    <w:p>
      <w:r>
        <w:t>Good breath control is key to sustaining long notes, singing with power, and maintaining vocal stamina. Proper breath technique can help you sing with greater consistency and prevent vocal fatigue.</w:t>
      </w:r>
    </w:p>
    <w:p>
      <w:r>
        <w:rPr>
          <w:b/>
        </w:rPr>
        <w:t xml:space="preserve">• Diaphragmatic Breathing: </w:t>
      </w:r>
      <w:r>
        <w:t>Focus on breathing from your diaphragm, not your chest. This will give you more air and control over how you release it when singing.</w:t>
      </w:r>
    </w:p>
    <w:p>
      <w:r>
        <w:rPr>
          <w:b/>
        </w:rPr>
        <w:t xml:space="preserve">• Practice Breath Exercises: </w:t>
      </w:r>
      <w:r>
        <w:t>Simple exercises like inhaling deeply and exhaling slowly while holding a note can help strengthen your breath control. Try to hold notes for longer as you progress.</w:t>
      </w:r>
    </w:p>
    <w:p>
      <w:r>
        <w:rPr>
          <w:b/>
        </w:rPr>
        <w:t xml:space="preserve">• Don’t Over-Breathe: </w:t>
      </w:r>
      <w:r>
        <w:t>Avoid taking too much air in at once. Instead, take in just enough to support the notes you’re singing. Over-breathing can create tension and make it harder to control your sound.</w:t>
      </w:r>
    </w:p>
    <w:p>
      <w:pPr>
        <w:pStyle w:val="Heading1"/>
      </w:pPr>
      <w:r>
        <w:t>3. Vocal Placement</w:t>
      </w:r>
    </w:p>
    <w:p>
      <w:r>
        <w:t>Vocal placement refers to where you direct the sound in your body and head. Proper placement can help you achieve a clear, resonant tone and prevent vocal strain.</w:t>
      </w:r>
    </w:p>
    <w:p>
      <w:r>
        <w:rPr>
          <w:b/>
        </w:rPr>
        <w:t xml:space="preserve">• Find Your Resonance: </w:t>
      </w:r>
      <w:r>
        <w:t>Experiment with different vocal placements, such as directing sound toward the front of your face or chest, to find where your voice resonates best.</w:t>
      </w:r>
    </w:p>
    <w:p>
      <w:r>
        <w:rPr>
          <w:b/>
        </w:rPr>
        <w:t xml:space="preserve">• Use Forward Placement: </w:t>
      </w:r>
      <w:r>
        <w:t>For a clear, strong sound, try using forward placement by imagining the sound projecting from your forehead or behind your nose. This creates more resonance in the vocal mask (around the mouth and nose).</w:t>
      </w:r>
    </w:p>
    <w:p>
      <w:pPr>
        <w:pStyle w:val="Heading1"/>
      </w:pPr>
      <w:r>
        <w:t>4. Dealing with Vocal Strain</w:t>
      </w:r>
    </w:p>
    <w:p>
      <w:r>
        <w:t>Vocal strain can damage your voice over time, so it’s important to recognize when you're overdoing it and how to recover.</w:t>
      </w:r>
    </w:p>
    <w:p>
      <w:r>
        <w:rPr>
          <w:b/>
        </w:rPr>
        <w:t xml:space="preserve">• Take Breaks: </w:t>
      </w:r>
      <w:r>
        <w:t>Give your voice time to rest during long rehearsals or performances. This helps prevent vocal fatigue and strain.</w:t>
      </w:r>
    </w:p>
    <w:p>
      <w:r>
        <w:rPr>
          <w:b/>
        </w:rPr>
        <w:t xml:space="preserve">• Hydrate: </w:t>
      </w:r>
      <w:r>
        <w:t>Drink plenty of water to keep your vocal cords hydrated. Avoid caffeine and alcohol, which can dry out your throat.</w:t>
      </w:r>
    </w:p>
    <w:p>
      <w:r>
        <w:rPr>
          <w:b/>
        </w:rPr>
        <w:t xml:space="preserve">• Don’t Push Your Voice: </w:t>
      </w:r>
      <w:r>
        <w:t>If you feel pain or discomfort, stop singing and rest. Trying to push through strain can cause long-term damage.</w:t>
      </w:r>
    </w:p>
    <w:p>
      <w:r>
        <w:t>By practicing proper vocal techniques like breath control, vocal placement, and range exercises, you can improve your singing ability while protecting your voice. Regular practice and listening to your body will allow you to sing more comfortably and confidently.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