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Music Production Fundamentals</w:t>
      </w:r>
    </w:p>
    <w:p>
      <w:r>
        <w:t>Music production is the process of creating, recording, and manipulating sounds to form a complete track. Whether you’re working with live instruments or digital software, understanding the fundamentals is key to making professional-quality music. This guide will introduce the core tools and concepts every producer needs to know.</w:t>
      </w:r>
    </w:p>
    <w:p>
      <w:pPr>
        <w:pStyle w:val="Heading1"/>
      </w:pPr>
      <w:r>
        <w:t>1. Understanding DAWs (Digital Audio Workstations)</w:t>
      </w:r>
    </w:p>
    <w:p>
      <w:r>
        <w:t>A DAW is the primary tool used for music production. It allows you to record, arrange, edit, and mix your music. Popular DAWs include Ableton Live, FL Studio, Logic Pro, and Pro Tools.</w:t>
      </w:r>
    </w:p>
    <w:p>
      <w:r>
        <w:rPr>
          <w:b/>
        </w:rPr>
        <w:t xml:space="preserve">• Recording and Arranging: </w:t>
      </w:r>
      <w:r>
        <w:t>DAWs let you record audio from instruments or vocals and arrange them into tracks. Understanding how to navigate and arrange your clips is key to building the structure of your song.</w:t>
      </w:r>
    </w:p>
    <w:p>
      <w:r>
        <w:rPr>
          <w:b/>
        </w:rPr>
        <w:t xml:space="preserve">• Editing: </w:t>
      </w:r>
      <w:r>
        <w:t>DAWs offer tools to cut, trim, stretch, and reverse audio. You can also use quantization to tighten up timing and correct performances.</w:t>
      </w:r>
    </w:p>
    <w:p>
      <w:r>
        <w:rPr>
          <w:b/>
        </w:rPr>
        <w:t xml:space="preserve">• MIDI: </w:t>
      </w:r>
      <w:r>
        <w:t>Most DAWs also support MIDI for working with virtual instruments. MIDI allows you to input notes and control parameters of virtual synthesizers, samplers, and effects.</w:t>
      </w:r>
    </w:p>
    <w:p>
      <w:pPr>
        <w:pStyle w:val="Heading1"/>
      </w:pPr>
      <w:r>
        <w:t>2. Basic Tools: EQ, Compression, Reverb, Delay</w:t>
      </w:r>
    </w:p>
    <w:p>
      <w:r>
        <w:t>EQ, compression, reverb, and delay are four essential effects that help you shape and control the sound of your music.</w:t>
      </w:r>
    </w:p>
    <w:p>
      <w:r>
        <w:rPr>
          <w:b/>
        </w:rPr>
        <w:t xml:space="preserve">• EQ (Equalization): </w:t>
      </w:r>
      <w:r>
        <w:t>EQ lets you adjust the balance of frequencies in your track. Use EQ to cut unwanted frequencies or boost certain elements to make them stand out. For example, cutting muddy low frequencies can clean up a mix.</w:t>
      </w:r>
    </w:p>
    <w:p>
      <w:r>
        <w:rPr>
          <w:b/>
        </w:rPr>
        <w:t xml:space="preserve">• Compression: </w:t>
      </w:r>
      <w:r>
        <w:t>Compression reduces the dynamic range of your audio, making quiet sounds louder and loud sounds quieter. It’s essential for controlling dynamics and giving your track a polished, professional sound.</w:t>
      </w:r>
    </w:p>
    <w:p>
      <w:r>
        <w:rPr>
          <w:b/>
        </w:rPr>
        <w:t xml:space="preserve">• Reverb: </w:t>
      </w:r>
      <w:r>
        <w:t>Reverb adds space and depth to your sounds, simulating the natural reflections of sound in different environments. It can make your track feel more spacious and atmospheric.</w:t>
      </w:r>
    </w:p>
    <w:p>
      <w:r>
        <w:rPr>
          <w:b/>
        </w:rPr>
        <w:t xml:space="preserve">• Delay: </w:t>
      </w:r>
      <w:r>
        <w:t>Delay creates an echo effect by repeating the sound at intervals. It can be used subtly to create depth or more dramatically to add rhythmic interest to a track.</w:t>
      </w:r>
    </w:p>
    <w:p>
      <w:pPr>
        <w:pStyle w:val="Heading1"/>
      </w:pPr>
      <w:r>
        <w:t>3. MIDI Basics and Working with Virtual Instruments</w:t>
      </w:r>
    </w:p>
    <w:p>
      <w:r>
        <w:t>MIDI is a powerful tool in modern music production, allowing you to control virtual instruments, effects, and automation. Learning how to work with MIDI is essential for creating dynamic and complex tracks.</w:t>
      </w:r>
    </w:p>
    <w:p>
      <w:r>
        <w:rPr>
          <w:b/>
        </w:rPr>
        <w:t xml:space="preserve">• MIDI Controllers: </w:t>
      </w:r>
      <w:r>
        <w:t>MIDI controllers, such as keyboards and pads, let you input notes and control various parameters in your DAW. Using these controllers can make it easier to compose melodies, chords, and beats.</w:t>
      </w:r>
    </w:p>
    <w:p>
      <w:r>
        <w:rPr>
          <w:b/>
        </w:rPr>
        <w:t xml:space="preserve">• Virtual Instruments: </w:t>
      </w:r>
      <w:r>
        <w:t>Virtual instruments simulate real instruments or generate entirely new sounds using synthesis or sampling. Popular virtual instruments include Serum, Massive, and Kontakt.</w:t>
      </w:r>
    </w:p>
    <w:p>
      <w:r>
        <w:rPr>
          <w:b/>
        </w:rPr>
        <w:t xml:space="preserve">• MIDI Editing: </w:t>
      </w:r>
      <w:r>
        <w:t>DAWs allow you to edit MIDI notes after recording. You can adjust note timing, pitch, velocity, and other parameters to fine-tune your performance. MIDI can also control automation, letting you dynamically change effects over time.</w:t>
      </w:r>
    </w:p>
    <w:p>
      <w:r>
        <w:t>Understanding the fundamentals of music production, from working with a DAW to using essential tools like EQ and compression, is the first step to becoming a skilled producer. As you explore your DAW and experiment with different techniques, you’ll develop the skills needed to bring your musical ideas to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